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Electrical Engineering and Energy (ELENE)</w:t>
      </w:r>
    </w:p>
    <w:p>
      <w:r>
        <w:t>e-ISSN: 3062-3979</w:t>
        <w:br/>
      </w:r>
    </w:p>
    <w:p>
      <w:pPr>
        <w:pStyle w:val="Heading2"/>
      </w:pPr>
      <w:r>
        <w:t>Article Withdrawal Request Form</w:t>
      </w:r>
    </w:p>
    <w:p>
      <w:r>
        <w:t>Article ID (OJS / Submission ID): __________________________</w:t>
      </w:r>
    </w:p>
    <w:p>
      <w:r>
        <w:t>Title of the Article: _____________________________________</w:t>
      </w:r>
    </w:p>
    <w:p>
      <w:pPr>
        <w:pStyle w:val="Heading3"/>
      </w:pPr>
      <w:r>
        <w:t>Reasons for the Withdrawal:</w:t>
      </w:r>
    </w:p>
    <w:p>
      <w:r>
        <w:t>__________________________________________________________________</w:t>
        <w:br/>
        <w:t>__________________________________________________________________</w:t>
        <w:br/>
        <w:t>__________________________________________________________________</w:t>
      </w:r>
    </w:p>
    <w:p>
      <w:pPr>
        <w:pStyle w:val="Heading3"/>
      </w:pPr>
      <w:r>
        <w:t>Author(s) Name, Surname and Institution (In the Order of the Article):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Name Surname</w:t>
            </w:r>
          </w:p>
        </w:tc>
        <w:tc>
          <w:tcPr>
            <w:tcW w:type="dxa" w:w="2160"/>
          </w:tcPr>
          <w:p>
            <w:r>
              <w:t>Affiliation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r>
        <w:br/>
      </w:r>
    </w:p>
    <w:p>
      <w:r>
        <w:t>On behalf of all authors as the corresponding author:</w:t>
        <w:br/>
      </w:r>
    </w:p>
    <w:p>
      <w:r>
        <w:t xml:space="preserve"> • I confirm that our study cannot be submitted to another journal for evaluation unless this withdrawal request has been approved by the editorial board.</w:t>
        <w:br/>
      </w:r>
    </w:p>
    <w:p>
      <w:r>
        <w:t xml:space="preserve"> • I accept and undertake to cooperate with the editorial board/editor-in-chief during the withdrawal process.</w:t>
        <w:br/>
      </w:r>
    </w:p>
    <w:p>
      <w:pPr>
        <w:pStyle w:val="Heading3"/>
      </w:pPr>
      <w:r>
        <w:t>Corresponding Author:</w:t>
      </w:r>
    </w:p>
    <w:p>
      <w:r>
        <w:t>Name, Surname: ________________________________</w:t>
      </w:r>
    </w:p>
    <w:p>
      <w:r>
        <w:t>Signature: _____________________________________</w:t>
      </w:r>
    </w:p>
    <w:p>
      <w:r>
        <w:t>Phone: ________________________________________</w:t>
      </w:r>
    </w:p>
    <w:p>
      <w:r>
        <w:t>E-mail: 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